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75404" w14:textId="77777777" w:rsidR="00BB17EE" w:rsidRPr="008274E0" w:rsidRDefault="00000000">
      <w:pPr>
        <w:jc w:val="center"/>
        <w:rPr>
          <w:noProof/>
          <w:lang w:val="sr-Latn-RS"/>
        </w:rPr>
      </w:pPr>
      <w:r w:rsidRPr="008274E0">
        <w:rPr>
          <w:b/>
          <w:noProof/>
          <w:sz w:val="28"/>
          <w:lang w:val="sr-Latn-RS"/>
        </w:rPr>
        <w:t>KONKURS ZA NAJBOLJI PRIMER UPOTREBE PAMETNE TABLE U NASTAVI</w:t>
      </w:r>
    </w:p>
    <w:p w14:paraId="7A7EFABC" w14:textId="77777777" w:rsidR="00BB17EE" w:rsidRPr="008274E0" w:rsidRDefault="00000000">
      <w:pPr>
        <w:jc w:val="center"/>
        <w:rPr>
          <w:noProof/>
          <w:lang w:val="sr-Latn-RS"/>
        </w:rPr>
      </w:pPr>
      <w:r w:rsidRPr="008274E0">
        <w:rPr>
          <w:noProof/>
          <w:lang w:val="sr-Latn-RS"/>
        </w:rPr>
        <w:t>OBRAZAC ZA PRIJAVU</w:t>
      </w:r>
    </w:p>
    <w:p w14:paraId="08B31CBC" w14:textId="417D92D4" w:rsidR="00BB17EE" w:rsidRPr="008274E0" w:rsidRDefault="00000000">
      <w:pPr>
        <w:rPr>
          <w:b/>
          <w:noProof/>
          <w:sz w:val="28"/>
          <w:szCs w:val="28"/>
          <w:lang w:val="sr-Latn-RS"/>
        </w:rPr>
      </w:pPr>
      <w:r w:rsidRPr="008274E0">
        <w:rPr>
          <w:b/>
          <w:noProof/>
          <w:sz w:val="28"/>
          <w:szCs w:val="28"/>
          <w:lang w:val="sr-Latn-RS"/>
        </w:rPr>
        <w:t>Podaci o nastavniku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487"/>
      </w:tblGrid>
      <w:tr w:rsidR="00497495" w:rsidRPr="008274E0" w14:paraId="75AC7484" w14:textId="77777777" w:rsidTr="00497495">
        <w:tc>
          <w:tcPr>
            <w:tcW w:w="3369" w:type="dxa"/>
          </w:tcPr>
          <w:p w14:paraId="175A8B4E" w14:textId="349EBB9C" w:rsidR="00497495" w:rsidRPr="008274E0" w:rsidRDefault="00497495">
            <w:pPr>
              <w:rPr>
                <w:b/>
                <w:bCs/>
                <w:noProof/>
                <w:sz w:val="24"/>
                <w:szCs w:val="24"/>
                <w:lang w:val="sr-Latn-RS"/>
              </w:rPr>
            </w:pPr>
            <w:r w:rsidRPr="008274E0">
              <w:rPr>
                <w:b/>
                <w:bCs/>
                <w:noProof/>
                <w:sz w:val="24"/>
                <w:szCs w:val="24"/>
                <w:lang w:val="sr-Latn-RS"/>
              </w:rPr>
              <w:t>Ime i prezime</w:t>
            </w:r>
          </w:p>
        </w:tc>
        <w:tc>
          <w:tcPr>
            <w:tcW w:w="5487" w:type="dxa"/>
          </w:tcPr>
          <w:p w14:paraId="079EE464" w14:textId="77777777" w:rsidR="00497495" w:rsidRPr="008274E0" w:rsidRDefault="00497495">
            <w:pPr>
              <w:rPr>
                <w:noProof/>
                <w:lang w:val="sr-Latn-RS"/>
              </w:rPr>
            </w:pPr>
          </w:p>
        </w:tc>
      </w:tr>
      <w:tr w:rsidR="00497495" w:rsidRPr="008274E0" w14:paraId="13849514" w14:textId="77777777" w:rsidTr="00497495">
        <w:tc>
          <w:tcPr>
            <w:tcW w:w="3369" w:type="dxa"/>
          </w:tcPr>
          <w:p w14:paraId="73FEE1E3" w14:textId="074BB583" w:rsidR="00497495" w:rsidRPr="008274E0" w:rsidRDefault="00497495">
            <w:pPr>
              <w:rPr>
                <w:b/>
                <w:bCs/>
                <w:noProof/>
                <w:sz w:val="24"/>
                <w:szCs w:val="24"/>
                <w:lang w:val="sr-Latn-RS"/>
              </w:rPr>
            </w:pPr>
            <w:r w:rsidRPr="008274E0">
              <w:rPr>
                <w:b/>
                <w:bCs/>
                <w:noProof/>
                <w:sz w:val="24"/>
                <w:szCs w:val="24"/>
                <w:lang w:val="sr-Latn-RS"/>
              </w:rPr>
              <w:t>Predmet</w:t>
            </w:r>
          </w:p>
        </w:tc>
        <w:tc>
          <w:tcPr>
            <w:tcW w:w="5487" w:type="dxa"/>
          </w:tcPr>
          <w:p w14:paraId="142CBE13" w14:textId="77777777" w:rsidR="00497495" w:rsidRPr="008274E0" w:rsidRDefault="00497495">
            <w:pPr>
              <w:rPr>
                <w:noProof/>
                <w:lang w:val="sr-Latn-RS"/>
              </w:rPr>
            </w:pPr>
          </w:p>
        </w:tc>
      </w:tr>
      <w:tr w:rsidR="00497495" w:rsidRPr="008274E0" w14:paraId="72CE26CB" w14:textId="77777777" w:rsidTr="00497495">
        <w:tc>
          <w:tcPr>
            <w:tcW w:w="3369" w:type="dxa"/>
          </w:tcPr>
          <w:p w14:paraId="6057E041" w14:textId="7DB2E4C2" w:rsidR="00497495" w:rsidRPr="008274E0" w:rsidRDefault="00497495">
            <w:pPr>
              <w:rPr>
                <w:b/>
                <w:bCs/>
                <w:noProof/>
                <w:sz w:val="24"/>
                <w:szCs w:val="24"/>
                <w:lang w:val="sr-Latn-RS"/>
              </w:rPr>
            </w:pPr>
            <w:r w:rsidRPr="008274E0">
              <w:rPr>
                <w:b/>
                <w:bCs/>
                <w:noProof/>
                <w:sz w:val="24"/>
                <w:szCs w:val="24"/>
                <w:lang w:val="sr-Latn-RS"/>
              </w:rPr>
              <w:t>Škola</w:t>
            </w:r>
          </w:p>
        </w:tc>
        <w:tc>
          <w:tcPr>
            <w:tcW w:w="5487" w:type="dxa"/>
          </w:tcPr>
          <w:p w14:paraId="2642FC1A" w14:textId="77777777" w:rsidR="00497495" w:rsidRPr="008274E0" w:rsidRDefault="00497495">
            <w:pPr>
              <w:rPr>
                <w:noProof/>
                <w:lang w:val="sr-Latn-RS"/>
              </w:rPr>
            </w:pPr>
          </w:p>
        </w:tc>
      </w:tr>
      <w:tr w:rsidR="00497495" w:rsidRPr="008274E0" w14:paraId="72070926" w14:textId="77777777" w:rsidTr="00497495">
        <w:tc>
          <w:tcPr>
            <w:tcW w:w="3369" w:type="dxa"/>
          </w:tcPr>
          <w:p w14:paraId="69B3202C" w14:textId="6275BEAF" w:rsidR="00497495" w:rsidRPr="008274E0" w:rsidRDefault="00497495">
            <w:pPr>
              <w:rPr>
                <w:b/>
                <w:bCs/>
                <w:noProof/>
                <w:sz w:val="24"/>
                <w:szCs w:val="24"/>
                <w:lang w:val="sr-Latn-RS"/>
              </w:rPr>
            </w:pPr>
            <w:r w:rsidRPr="008274E0">
              <w:rPr>
                <w:b/>
                <w:bCs/>
                <w:noProof/>
                <w:sz w:val="24"/>
                <w:szCs w:val="24"/>
                <w:lang w:val="sr-Latn-RS"/>
              </w:rPr>
              <w:t>E-mail adresa</w:t>
            </w:r>
          </w:p>
        </w:tc>
        <w:tc>
          <w:tcPr>
            <w:tcW w:w="5487" w:type="dxa"/>
          </w:tcPr>
          <w:p w14:paraId="17E61D84" w14:textId="77777777" w:rsidR="00497495" w:rsidRPr="008274E0" w:rsidRDefault="00497495">
            <w:pPr>
              <w:rPr>
                <w:noProof/>
                <w:lang w:val="sr-Latn-RS"/>
              </w:rPr>
            </w:pPr>
          </w:p>
        </w:tc>
      </w:tr>
      <w:tr w:rsidR="00497495" w:rsidRPr="008274E0" w14:paraId="2A3ADE65" w14:textId="77777777" w:rsidTr="00497495">
        <w:tc>
          <w:tcPr>
            <w:tcW w:w="3369" w:type="dxa"/>
          </w:tcPr>
          <w:p w14:paraId="12F6D97D" w14:textId="7FAAAD19" w:rsidR="00497495" w:rsidRPr="008274E0" w:rsidRDefault="00497495">
            <w:pPr>
              <w:rPr>
                <w:b/>
                <w:bCs/>
                <w:noProof/>
                <w:sz w:val="24"/>
                <w:szCs w:val="24"/>
                <w:lang w:val="sr-Latn-RS"/>
              </w:rPr>
            </w:pPr>
            <w:r w:rsidRPr="008274E0">
              <w:rPr>
                <w:b/>
                <w:bCs/>
                <w:noProof/>
                <w:sz w:val="24"/>
                <w:szCs w:val="24"/>
                <w:lang w:val="sr-Latn-RS"/>
              </w:rPr>
              <w:t>Kontakt telefon</w:t>
            </w:r>
          </w:p>
        </w:tc>
        <w:tc>
          <w:tcPr>
            <w:tcW w:w="5487" w:type="dxa"/>
          </w:tcPr>
          <w:p w14:paraId="23024C6E" w14:textId="77777777" w:rsidR="00497495" w:rsidRPr="008274E0" w:rsidRDefault="00497495">
            <w:pPr>
              <w:rPr>
                <w:noProof/>
                <w:lang w:val="sr-Latn-RS"/>
              </w:rPr>
            </w:pPr>
          </w:p>
        </w:tc>
      </w:tr>
    </w:tbl>
    <w:p w14:paraId="409F6543" w14:textId="3599623C" w:rsidR="00BB17EE" w:rsidRPr="008274E0" w:rsidRDefault="00BB17EE">
      <w:pPr>
        <w:rPr>
          <w:noProof/>
          <w:lang w:val="sr-Latn-RS"/>
        </w:rPr>
      </w:pPr>
    </w:p>
    <w:p w14:paraId="1D4B33FB" w14:textId="65D31F6E" w:rsidR="00497495" w:rsidRPr="008274E0" w:rsidRDefault="00497495">
      <w:pPr>
        <w:rPr>
          <w:b/>
          <w:noProof/>
          <w:sz w:val="28"/>
          <w:szCs w:val="28"/>
          <w:lang w:val="sr-Latn-RS"/>
        </w:rPr>
      </w:pPr>
      <w:r w:rsidRPr="008274E0">
        <w:rPr>
          <w:b/>
          <w:noProof/>
          <w:sz w:val="28"/>
          <w:szCs w:val="28"/>
          <w:lang w:val="sr-Latn-RS"/>
        </w:rPr>
        <w:t>Informacije o nastavnoj aktivnosti/času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4779"/>
      </w:tblGrid>
      <w:tr w:rsidR="00497495" w:rsidRPr="008274E0" w14:paraId="19D2A7D7" w14:textId="77777777" w:rsidTr="00497495">
        <w:tc>
          <w:tcPr>
            <w:tcW w:w="4077" w:type="dxa"/>
          </w:tcPr>
          <w:p w14:paraId="440D691A" w14:textId="60896D10" w:rsidR="00497495" w:rsidRPr="008274E0" w:rsidRDefault="00497495">
            <w:pPr>
              <w:rPr>
                <w:b/>
                <w:bCs/>
                <w:noProof/>
                <w:sz w:val="24"/>
                <w:szCs w:val="24"/>
                <w:lang w:val="sr-Latn-RS"/>
              </w:rPr>
            </w:pPr>
            <w:r w:rsidRPr="008274E0">
              <w:rPr>
                <w:b/>
                <w:bCs/>
                <w:noProof/>
                <w:sz w:val="24"/>
                <w:szCs w:val="24"/>
                <w:lang w:val="sr-Latn-RS"/>
              </w:rPr>
              <w:t>Naziv nastavne jedinice/aktivnosti</w:t>
            </w:r>
          </w:p>
        </w:tc>
        <w:tc>
          <w:tcPr>
            <w:tcW w:w="4779" w:type="dxa"/>
          </w:tcPr>
          <w:p w14:paraId="5185EC9A" w14:textId="72C90753" w:rsidR="00497495" w:rsidRPr="008274E0" w:rsidRDefault="00497495">
            <w:pPr>
              <w:rPr>
                <w:noProof/>
                <w:lang w:val="sr-Latn-RS"/>
              </w:rPr>
            </w:pPr>
          </w:p>
        </w:tc>
      </w:tr>
      <w:tr w:rsidR="00497495" w:rsidRPr="008274E0" w14:paraId="72DA6F40" w14:textId="77777777" w:rsidTr="00497495">
        <w:tc>
          <w:tcPr>
            <w:tcW w:w="4077" w:type="dxa"/>
          </w:tcPr>
          <w:p w14:paraId="417D990E" w14:textId="5246BE5C" w:rsidR="00497495" w:rsidRPr="008274E0" w:rsidRDefault="00497495">
            <w:pPr>
              <w:rPr>
                <w:b/>
                <w:bCs/>
                <w:noProof/>
                <w:sz w:val="24"/>
                <w:szCs w:val="24"/>
                <w:lang w:val="sr-Latn-RS"/>
              </w:rPr>
            </w:pPr>
            <w:r w:rsidRPr="008274E0">
              <w:rPr>
                <w:b/>
                <w:bCs/>
                <w:noProof/>
                <w:sz w:val="24"/>
                <w:szCs w:val="24"/>
                <w:lang w:val="sr-Latn-RS"/>
              </w:rPr>
              <w:t>Nastavna oblast/tema</w:t>
            </w:r>
          </w:p>
        </w:tc>
        <w:tc>
          <w:tcPr>
            <w:tcW w:w="4779" w:type="dxa"/>
          </w:tcPr>
          <w:p w14:paraId="0A657F89" w14:textId="77777777" w:rsidR="00497495" w:rsidRPr="008274E0" w:rsidRDefault="00497495">
            <w:pPr>
              <w:rPr>
                <w:noProof/>
                <w:lang w:val="sr-Latn-RS"/>
              </w:rPr>
            </w:pPr>
          </w:p>
        </w:tc>
      </w:tr>
      <w:tr w:rsidR="00497495" w:rsidRPr="008274E0" w14:paraId="3CAD48BB" w14:textId="77777777" w:rsidTr="00497495">
        <w:tc>
          <w:tcPr>
            <w:tcW w:w="4077" w:type="dxa"/>
          </w:tcPr>
          <w:p w14:paraId="40EAEB34" w14:textId="6C6B9356" w:rsidR="00497495" w:rsidRPr="008274E0" w:rsidRDefault="00497495">
            <w:pPr>
              <w:rPr>
                <w:b/>
                <w:bCs/>
                <w:noProof/>
                <w:sz w:val="24"/>
                <w:szCs w:val="24"/>
                <w:lang w:val="sr-Latn-RS"/>
              </w:rPr>
            </w:pPr>
            <w:r w:rsidRPr="008274E0">
              <w:rPr>
                <w:b/>
                <w:bCs/>
                <w:noProof/>
                <w:sz w:val="24"/>
                <w:szCs w:val="24"/>
                <w:lang w:val="sr-Latn-RS"/>
              </w:rPr>
              <w:t>Razred</w:t>
            </w:r>
          </w:p>
        </w:tc>
        <w:tc>
          <w:tcPr>
            <w:tcW w:w="4779" w:type="dxa"/>
          </w:tcPr>
          <w:p w14:paraId="0F4DF499" w14:textId="77777777" w:rsidR="00497495" w:rsidRPr="008274E0" w:rsidRDefault="00497495">
            <w:pPr>
              <w:rPr>
                <w:noProof/>
                <w:lang w:val="sr-Latn-RS"/>
              </w:rPr>
            </w:pPr>
          </w:p>
        </w:tc>
      </w:tr>
      <w:tr w:rsidR="00497495" w:rsidRPr="008274E0" w14:paraId="247BA6D5" w14:textId="77777777" w:rsidTr="001001AC">
        <w:trPr>
          <w:trHeight w:val="2716"/>
        </w:trPr>
        <w:tc>
          <w:tcPr>
            <w:tcW w:w="4077" w:type="dxa"/>
          </w:tcPr>
          <w:p w14:paraId="5ECBFBC8" w14:textId="249DE300" w:rsidR="00497495" w:rsidRPr="008274E0" w:rsidRDefault="00497495">
            <w:pPr>
              <w:rPr>
                <w:b/>
                <w:bCs/>
                <w:noProof/>
                <w:sz w:val="24"/>
                <w:szCs w:val="24"/>
                <w:lang w:val="sr-Latn-RS"/>
              </w:rPr>
            </w:pPr>
            <w:r w:rsidRPr="008274E0">
              <w:rPr>
                <w:b/>
                <w:bCs/>
                <w:noProof/>
                <w:sz w:val="24"/>
                <w:szCs w:val="24"/>
                <w:lang w:val="sr-Latn-RS"/>
              </w:rPr>
              <w:t>Ishodi nastavne aktivnosti/časa</w:t>
            </w:r>
          </w:p>
        </w:tc>
        <w:tc>
          <w:tcPr>
            <w:tcW w:w="4779" w:type="dxa"/>
          </w:tcPr>
          <w:p w14:paraId="52871D4B" w14:textId="77777777" w:rsidR="00497495" w:rsidRPr="008274E0" w:rsidRDefault="00497495" w:rsidP="00D51AC7">
            <w:pPr>
              <w:rPr>
                <w:noProof/>
                <w:lang w:val="sr-Latn-RS"/>
              </w:rPr>
            </w:pPr>
          </w:p>
        </w:tc>
      </w:tr>
    </w:tbl>
    <w:p w14:paraId="460C328F" w14:textId="77777777" w:rsidR="00497495" w:rsidRPr="008274E0" w:rsidRDefault="00497495">
      <w:pPr>
        <w:rPr>
          <w:noProof/>
          <w:lang w:val="sr-Latn-RS"/>
        </w:rPr>
      </w:pPr>
      <w:r w:rsidRPr="008274E0">
        <w:rPr>
          <w:noProof/>
          <w:lang w:val="sr-Latn-RS"/>
        </w:rPr>
        <w:br w:type="page"/>
      </w:r>
    </w:p>
    <w:p w14:paraId="34D043E9" w14:textId="77777777" w:rsidR="00497495" w:rsidRPr="008274E0" w:rsidRDefault="00497495">
      <w:pPr>
        <w:rPr>
          <w:noProof/>
          <w:lang w:val="sr-Latn-RS"/>
        </w:rPr>
      </w:pPr>
    </w:p>
    <w:p w14:paraId="3728586C" w14:textId="55153EC9" w:rsidR="00497495" w:rsidRPr="008274E0" w:rsidRDefault="00497495">
      <w:pPr>
        <w:rPr>
          <w:b/>
          <w:noProof/>
          <w:sz w:val="28"/>
          <w:szCs w:val="28"/>
          <w:lang w:val="sr-Latn-RS"/>
        </w:rPr>
      </w:pPr>
      <w:r w:rsidRPr="008274E0">
        <w:rPr>
          <w:b/>
          <w:noProof/>
          <w:sz w:val="28"/>
          <w:szCs w:val="28"/>
          <w:lang w:val="sr-Latn-RS"/>
        </w:rPr>
        <w:t>Scenario časa</w:t>
      </w:r>
    </w:p>
    <w:p w14:paraId="2128D3F8" w14:textId="67D9A5BE" w:rsidR="00497495" w:rsidRPr="008274E0" w:rsidRDefault="00497495">
      <w:pPr>
        <w:rPr>
          <w:bCs/>
          <w:noProof/>
          <w:lang w:val="sr-Latn-RS"/>
        </w:rPr>
      </w:pPr>
      <w:r w:rsidRPr="008274E0">
        <w:rPr>
          <w:bCs/>
          <w:noProof/>
          <w:lang w:val="sr-Latn-RS"/>
        </w:rPr>
        <w:t>Opišite pojedine aktivnosti u određenim delovima/fazama časa. Podelite nastavnu aktivnost ili čas na nekoliko koraka/faza i za svaku fazu napišite trajanje, koja je aktivnost nastavnika u toj fazi a koja učenika i ako postoji upotreba pametnwe table u toj fazi opišite kako će se koristiti.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2518"/>
        <w:gridCol w:w="2513"/>
        <w:gridCol w:w="4023"/>
        <w:gridCol w:w="2797"/>
      </w:tblGrid>
      <w:tr w:rsidR="00E147A4" w:rsidRPr="008274E0" w14:paraId="32BE228A" w14:textId="4EE0952E" w:rsidTr="008274E0">
        <w:trPr>
          <w:trHeight w:val="1202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4CD2C75B" w14:textId="6D956E2E" w:rsidR="00E147A4" w:rsidRPr="008274E0" w:rsidRDefault="00E147A4" w:rsidP="00497495">
            <w:pPr>
              <w:jc w:val="center"/>
              <w:rPr>
                <w:b/>
                <w:bCs/>
                <w:noProof/>
                <w:sz w:val="28"/>
                <w:szCs w:val="28"/>
                <w:lang w:val="sr-Latn-RS"/>
              </w:rPr>
            </w:pPr>
            <w:r w:rsidRPr="008274E0">
              <w:rPr>
                <w:b/>
                <w:bCs/>
                <w:noProof/>
                <w:sz w:val="28"/>
                <w:szCs w:val="28"/>
                <w:lang w:val="sr-Latn-RS"/>
              </w:rPr>
              <w:t>Vreme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D36D96E" w14:textId="70F7A87D" w:rsidR="00E147A4" w:rsidRPr="008274E0" w:rsidRDefault="00E147A4" w:rsidP="00497495">
            <w:pPr>
              <w:jc w:val="center"/>
              <w:rPr>
                <w:b/>
                <w:bCs/>
                <w:noProof/>
                <w:sz w:val="28"/>
                <w:szCs w:val="28"/>
                <w:lang w:val="sr-Latn-RS"/>
              </w:rPr>
            </w:pPr>
            <w:r w:rsidRPr="008274E0">
              <w:rPr>
                <w:b/>
                <w:bCs/>
                <w:noProof/>
                <w:sz w:val="28"/>
                <w:szCs w:val="28"/>
                <w:lang w:val="sr-Latn-RS"/>
              </w:rPr>
              <w:t>Aktivnost nastavnika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C4035F7" w14:textId="4AF0484D" w:rsidR="00E147A4" w:rsidRPr="008274E0" w:rsidRDefault="00E147A4" w:rsidP="00497495">
            <w:pPr>
              <w:jc w:val="center"/>
              <w:rPr>
                <w:b/>
                <w:bCs/>
                <w:noProof/>
                <w:sz w:val="28"/>
                <w:szCs w:val="28"/>
                <w:lang w:val="sr-Latn-RS"/>
              </w:rPr>
            </w:pPr>
            <w:r w:rsidRPr="008274E0">
              <w:rPr>
                <w:b/>
                <w:bCs/>
                <w:noProof/>
                <w:sz w:val="28"/>
                <w:szCs w:val="28"/>
                <w:lang w:val="sr-Latn-RS"/>
              </w:rPr>
              <w:t>Aktivnost učenika</w:t>
            </w:r>
          </w:p>
        </w:tc>
        <w:tc>
          <w:tcPr>
            <w:tcW w:w="4121" w:type="dxa"/>
            <w:shd w:val="clear" w:color="auto" w:fill="D9D9D9" w:themeFill="background1" w:themeFillShade="D9"/>
            <w:vAlign w:val="center"/>
          </w:tcPr>
          <w:p w14:paraId="566318E0" w14:textId="75EC9FB9" w:rsidR="00E147A4" w:rsidRPr="008274E0" w:rsidRDefault="00E147A4" w:rsidP="00497495">
            <w:pPr>
              <w:jc w:val="center"/>
              <w:rPr>
                <w:b/>
                <w:bCs/>
                <w:noProof/>
                <w:sz w:val="28"/>
                <w:szCs w:val="28"/>
                <w:lang w:val="sr-Latn-RS"/>
              </w:rPr>
            </w:pPr>
            <w:r w:rsidRPr="008274E0">
              <w:rPr>
                <w:b/>
                <w:bCs/>
                <w:noProof/>
                <w:sz w:val="28"/>
                <w:szCs w:val="28"/>
                <w:lang w:val="sr-Latn-RS"/>
              </w:rPr>
              <w:t>Način upotrebe pametne table</w:t>
            </w:r>
          </w:p>
        </w:tc>
        <w:tc>
          <w:tcPr>
            <w:tcW w:w="2851" w:type="dxa"/>
            <w:shd w:val="clear" w:color="auto" w:fill="D9D9D9" w:themeFill="background1" w:themeFillShade="D9"/>
            <w:vAlign w:val="center"/>
          </w:tcPr>
          <w:p w14:paraId="18C7D4B0" w14:textId="2BA60653" w:rsidR="00E147A4" w:rsidRPr="008274E0" w:rsidRDefault="00E147A4" w:rsidP="00E147A4">
            <w:pPr>
              <w:jc w:val="center"/>
              <w:rPr>
                <w:b/>
                <w:bCs/>
                <w:noProof/>
                <w:sz w:val="28"/>
                <w:szCs w:val="28"/>
                <w:lang w:val="sr-Latn-RS"/>
              </w:rPr>
            </w:pPr>
            <w:r w:rsidRPr="008274E0">
              <w:rPr>
                <w:b/>
                <w:bCs/>
                <w:noProof/>
                <w:sz w:val="28"/>
                <w:szCs w:val="28"/>
                <w:lang w:val="sr-Latn-RS"/>
              </w:rPr>
              <w:t>Efekat primene pametne table</w:t>
            </w:r>
          </w:p>
        </w:tc>
      </w:tr>
      <w:tr w:rsidR="00E147A4" w:rsidRPr="008274E0" w14:paraId="540898C4" w14:textId="453728A6" w:rsidTr="00AA1806">
        <w:trPr>
          <w:trHeight w:val="722"/>
        </w:trPr>
        <w:tc>
          <w:tcPr>
            <w:tcW w:w="1101" w:type="dxa"/>
            <w:vAlign w:val="center"/>
          </w:tcPr>
          <w:p w14:paraId="433FE7D1" w14:textId="4441C7AA" w:rsidR="00E147A4" w:rsidRPr="008274E0" w:rsidRDefault="00E147A4" w:rsidP="001001AC">
            <w:pPr>
              <w:jc w:val="center"/>
              <w:rPr>
                <w:noProof/>
                <w:lang w:val="sr-Latn-RS"/>
              </w:rPr>
            </w:pPr>
          </w:p>
        </w:tc>
        <w:tc>
          <w:tcPr>
            <w:tcW w:w="2551" w:type="dxa"/>
            <w:vAlign w:val="center"/>
          </w:tcPr>
          <w:p w14:paraId="05AD150C" w14:textId="48BAE075" w:rsidR="00E147A4" w:rsidRPr="008274E0" w:rsidRDefault="00E147A4" w:rsidP="001001AC">
            <w:pPr>
              <w:rPr>
                <w:noProof/>
                <w:lang w:val="sr-Latn-RS"/>
              </w:rPr>
            </w:pPr>
          </w:p>
        </w:tc>
        <w:tc>
          <w:tcPr>
            <w:tcW w:w="2552" w:type="dxa"/>
            <w:vAlign w:val="center"/>
          </w:tcPr>
          <w:p w14:paraId="5C0D11D9" w14:textId="379E233E" w:rsidR="00E147A4" w:rsidRPr="008274E0" w:rsidRDefault="00E147A4" w:rsidP="001001AC">
            <w:pPr>
              <w:rPr>
                <w:noProof/>
                <w:lang w:val="sr-Latn-RS"/>
              </w:rPr>
            </w:pPr>
          </w:p>
        </w:tc>
        <w:tc>
          <w:tcPr>
            <w:tcW w:w="4121" w:type="dxa"/>
            <w:vAlign w:val="center"/>
          </w:tcPr>
          <w:p w14:paraId="7C729D47" w14:textId="7BEFBFCD" w:rsidR="00E147A4" w:rsidRPr="008274E0" w:rsidRDefault="00E147A4" w:rsidP="00AA1806">
            <w:pPr>
              <w:rPr>
                <w:noProof/>
                <w:lang w:val="sr-Latn-RS"/>
              </w:rPr>
            </w:pPr>
          </w:p>
        </w:tc>
        <w:tc>
          <w:tcPr>
            <w:tcW w:w="2851" w:type="dxa"/>
            <w:vAlign w:val="center"/>
          </w:tcPr>
          <w:p w14:paraId="701F316F" w14:textId="252AF46D" w:rsidR="00E147A4" w:rsidRPr="008274E0" w:rsidRDefault="00E147A4" w:rsidP="00AA1806">
            <w:pPr>
              <w:rPr>
                <w:noProof/>
                <w:lang w:val="sr-Latn-RS"/>
              </w:rPr>
            </w:pPr>
          </w:p>
        </w:tc>
      </w:tr>
      <w:tr w:rsidR="008274E0" w:rsidRPr="008274E0" w14:paraId="078A8795" w14:textId="77B853F3" w:rsidTr="00AA1806">
        <w:trPr>
          <w:trHeight w:val="722"/>
        </w:trPr>
        <w:tc>
          <w:tcPr>
            <w:tcW w:w="1101" w:type="dxa"/>
          </w:tcPr>
          <w:p w14:paraId="68D9674D" w14:textId="5D220ED4" w:rsidR="008274E0" w:rsidRPr="008274E0" w:rsidRDefault="008274E0" w:rsidP="008274E0">
            <w:pPr>
              <w:jc w:val="center"/>
              <w:rPr>
                <w:noProof/>
                <w:lang w:val="sr-Latn-RS"/>
              </w:rPr>
            </w:pPr>
          </w:p>
        </w:tc>
        <w:tc>
          <w:tcPr>
            <w:tcW w:w="2551" w:type="dxa"/>
          </w:tcPr>
          <w:p w14:paraId="775CD57A" w14:textId="5CD11BBD" w:rsidR="008274E0" w:rsidRPr="008274E0" w:rsidRDefault="008274E0" w:rsidP="008274E0">
            <w:pPr>
              <w:rPr>
                <w:noProof/>
                <w:lang w:val="sr-Latn-RS"/>
              </w:rPr>
            </w:pPr>
          </w:p>
        </w:tc>
        <w:tc>
          <w:tcPr>
            <w:tcW w:w="2552" w:type="dxa"/>
          </w:tcPr>
          <w:p w14:paraId="3F76A7BA" w14:textId="43FD05B7" w:rsidR="008274E0" w:rsidRPr="008274E0" w:rsidRDefault="008274E0" w:rsidP="008274E0">
            <w:pPr>
              <w:rPr>
                <w:noProof/>
                <w:lang w:val="sr-Latn-RS"/>
              </w:rPr>
            </w:pPr>
          </w:p>
        </w:tc>
        <w:tc>
          <w:tcPr>
            <w:tcW w:w="4121" w:type="dxa"/>
            <w:vAlign w:val="center"/>
          </w:tcPr>
          <w:p w14:paraId="460D4E88" w14:textId="47207A34" w:rsidR="008274E0" w:rsidRPr="008274E0" w:rsidRDefault="008274E0" w:rsidP="00AA1806">
            <w:pPr>
              <w:rPr>
                <w:noProof/>
                <w:lang w:val="sr-Latn-RS"/>
              </w:rPr>
            </w:pPr>
          </w:p>
        </w:tc>
        <w:tc>
          <w:tcPr>
            <w:tcW w:w="2851" w:type="dxa"/>
            <w:vAlign w:val="center"/>
          </w:tcPr>
          <w:p w14:paraId="75798F61" w14:textId="2A959276" w:rsidR="008274E0" w:rsidRPr="008274E0" w:rsidRDefault="008274E0" w:rsidP="00AA1806">
            <w:pPr>
              <w:rPr>
                <w:noProof/>
                <w:lang w:val="sr-Latn-RS"/>
              </w:rPr>
            </w:pPr>
          </w:p>
        </w:tc>
      </w:tr>
      <w:tr w:rsidR="008274E0" w:rsidRPr="008274E0" w14:paraId="5798F966" w14:textId="537E710D" w:rsidTr="00AA1806">
        <w:trPr>
          <w:trHeight w:val="722"/>
        </w:trPr>
        <w:tc>
          <w:tcPr>
            <w:tcW w:w="1101" w:type="dxa"/>
          </w:tcPr>
          <w:p w14:paraId="6880203D" w14:textId="60D9A241" w:rsidR="008274E0" w:rsidRPr="008274E0" w:rsidRDefault="008274E0" w:rsidP="008274E0">
            <w:pPr>
              <w:jc w:val="center"/>
              <w:rPr>
                <w:noProof/>
                <w:lang w:val="sr-Latn-RS"/>
              </w:rPr>
            </w:pPr>
          </w:p>
        </w:tc>
        <w:tc>
          <w:tcPr>
            <w:tcW w:w="2551" w:type="dxa"/>
          </w:tcPr>
          <w:p w14:paraId="1661BE72" w14:textId="335F0F45" w:rsidR="008274E0" w:rsidRPr="008274E0" w:rsidRDefault="008274E0" w:rsidP="008274E0">
            <w:pPr>
              <w:rPr>
                <w:noProof/>
                <w:lang w:val="sr-Latn-RS"/>
              </w:rPr>
            </w:pPr>
          </w:p>
        </w:tc>
        <w:tc>
          <w:tcPr>
            <w:tcW w:w="2552" w:type="dxa"/>
          </w:tcPr>
          <w:p w14:paraId="3ED3DFAD" w14:textId="51BBF97D" w:rsidR="008274E0" w:rsidRPr="008274E0" w:rsidRDefault="008274E0" w:rsidP="008274E0">
            <w:pPr>
              <w:rPr>
                <w:noProof/>
                <w:lang w:val="sr-Latn-RS"/>
              </w:rPr>
            </w:pPr>
          </w:p>
        </w:tc>
        <w:tc>
          <w:tcPr>
            <w:tcW w:w="4121" w:type="dxa"/>
            <w:vAlign w:val="center"/>
          </w:tcPr>
          <w:p w14:paraId="6138B587" w14:textId="53A73C2A" w:rsidR="008274E0" w:rsidRPr="008274E0" w:rsidRDefault="008274E0" w:rsidP="00AA1806">
            <w:pPr>
              <w:rPr>
                <w:noProof/>
                <w:lang w:val="sr-Latn-RS"/>
              </w:rPr>
            </w:pPr>
          </w:p>
        </w:tc>
        <w:tc>
          <w:tcPr>
            <w:tcW w:w="2851" w:type="dxa"/>
            <w:vAlign w:val="center"/>
          </w:tcPr>
          <w:p w14:paraId="34C3E075" w14:textId="7E9FCDCD" w:rsidR="008274E0" w:rsidRPr="008274E0" w:rsidRDefault="008274E0" w:rsidP="00AA1806">
            <w:pPr>
              <w:rPr>
                <w:noProof/>
                <w:lang w:val="sr-Latn-RS"/>
              </w:rPr>
            </w:pPr>
          </w:p>
        </w:tc>
      </w:tr>
      <w:tr w:rsidR="008274E0" w:rsidRPr="008274E0" w14:paraId="01DFD0F7" w14:textId="5986AF16" w:rsidTr="00AA1806">
        <w:trPr>
          <w:trHeight w:val="722"/>
        </w:trPr>
        <w:tc>
          <w:tcPr>
            <w:tcW w:w="1101" w:type="dxa"/>
          </w:tcPr>
          <w:p w14:paraId="22A4937A" w14:textId="721D52EB" w:rsidR="008274E0" w:rsidRPr="008274E0" w:rsidRDefault="008274E0" w:rsidP="008274E0">
            <w:pPr>
              <w:jc w:val="center"/>
              <w:rPr>
                <w:noProof/>
                <w:lang w:val="sr-Latn-RS"/>
              </w:rPr>
            </w:pPr>
          </w:p>
        </w:tc>
        <w:tc>
          <w:tcPr>
            <w:tcW w:w="2551" w:type="dxa"/>
          </w:tcPr>
          <w:p w14:paraId="1EBA657F" w14:textId="6222F4FC" w:rsidR="008274E0" w:rsidRPr="008274E0" w:rsidRDefault="008274E0" w:rsidP="008274E0">
            <w:pPr>
              <w:rPr>
                <w:noProof/>
                <w:lang w:val="sr-Latn-RS"/>
              </w:rPr>
            </w:pPr>
          </w:p>
        </w:tc>
        <w:tc>
          <w:tcPr>
            <w:tcW w:w="2552" w:type="dxa"/>
          </w:tcPr>
          <w:p w14:paraId="6FD4791F" w14:textId="7223CAAB" w:rsidR="008274E0" w:rsidRPr="008274E0" w:rsidRDefault="008274E0" w:rsidP="008274E0">
            <w:pPr>
              <w:rPr>
                <w:noProof/>
                <w:lang w:val="sr-Latn-RS"/>
              </w:rPr>
            </w:pPr>
          </w:p>
        </w:tc>
        <w:tc>
          <w:tcPr>
            <w:tcW w:w="4121" w:type="dxa"/>
            <w:vAlign w:val="center"/>
          </w:tcPr>
          <w:p w14:paraId="45379F1C" w14:textId="66C36C6F" w:rsidR="008274E0" w:rsidRPr="008274E0" w:rsidRDefault="008274E0" w:rsidP="00AA1806">
            <w:pPr>
              <w:rPr>
                <w:noProof/>
                <w:lang w:val="sr-Latn-RS"/>
              </w:rPr>
            </w:pPr>
          </w:p>
        </w:tc>
        <w:tc>
          <w:tcPr>
            <w:tcW w:w="2851" w:type="dxa"/>
            <w:vAlign w:val="center"/>
          </w:tcPr>
          <w:p w14:paraId="1EF7BCE1" w14:textId="18328FCD" w:rsidR="008274E0" w:rsidRPr="008274E0" w:rsidRDefault="008274E0" w:rsidP="00AA1806">
            <w:pPr>
              <w:rPr>
                <w:noProof/>
                <w:lang w:val="sr-Latn-RS"/>
              </w:rPr>
            </w:pPr>
          </w:p>
        </w:tc>
      </w:tr>
      <w:tr w:rsidR="008274E0" w:rsidRPr="008274E0" w14:paraId="18B527D2" w14:textId="77777777" w:rsidTr="00AE4679">
        <w:trPr>
          <w:trHeight w:val="722"/>
        </w:trPr>
        <w:tc>
          <w:tcPr>
            <w:tcW w:w="1101" w:type="dxa"/>
          </w:tcPr>
          <w:p w14:paraId="68228BCF" w14:textId="35893A32" w:rsidR="008274E0" w:rsidRPr="008274E0" w:rsidRDefault="008274E0" w:rsidP="008274E0">
            <w:pPr>
              <w:jc w:val="center"/>
              <w:rPr>
                <w:noProof/>
                <w:lang w:val="sr-Latn-RS"/>
              </w:rPr>
            </w:pPr>
          </w:p>
        </w:tc>
        <w:tc>
          <w:tcPr>
            <w:tcW w:w="2551" w:type="dxa"/>
          </w:tcPr>
          <w:p w14:paraId="105A6CA7" w14:textId="108410E7" w:rsidR="008274E0" w:rsidRPr="008274E0" w:rsidRDefault="008274E0" w:rsidP="008274E0">
            <w:pPr>
              <w:rPr>
                <w:noProof/>
                <w:lang w:val="sr-Latn-RS"/>
              </w:rPr>
            </w:pPr>
          </w:p>
        </w:tc>
        <w:tc>
          <w:tcPr>
            <w:tcW w:w="2552" w:type="dxa"/>
          </w:tcPr>
          <w:p w14:paraId="7806FE15" w14:textId="06E4BF1B" w:rsidR="008274E0" w:rsidRPr="008274E0" w:rsidRDefault="008274E0" w:rsidP="008274E0">
            <w:pPr>
              <w:rPr>
                <w:noProof/>
                <w:lang w:val="sr-Latn-RS"/>
              </w:rPr>
            </w:pPr>
          </w:p>
        </w:tc>
        <w:tc>
          <w:tcPr>
            <w:tcW w:w="4121" w:type="dxa"/>
          </w:tcPr>
          <w:p w14:paraId="3F4E6D68" w14:textId="6A457D4C" w:rsidR="008274E0" w:rsidRPr="008274E0" w:rsidRDefault="008274E0" w:rsidP="008274E0">
            <w:pPr>
              <w:rPr>
                <w:noProof/>
                <w:lang w:val="sr-Latn-RS"/>
              </w:rPr>
            </w:pPr>
          </w:p>
        </w:tc>
        <w:tc>
          <w:tcPr>
            <w:tcW w:w="2851" w:type="dxa"/>
          </w:tcPr>
          <w:p w14:paraId="3EC7F956" w14:textId="4D9BBA43" w:rsidR="008274E0" w:rsidRPr="008274E0" w:rsidRDefault="008274E0" w:rsidP="008274E0">
            <w:pPr>
              <w:rPr>
                <w:noProof/>
                <w:lang w:val="sr-Latn-RS"/>
              </w:rPr>
            </w:pPr>
          </w:p>
        </w:tc>
      </w:tr>
      <w:tr w:rsidR="008274E0" w:rsidRPr="008274E0" w14:paraId="31042736" w14:textId="77777777" w:rsidTr="008274E0">
        <w:trPr>
          <w:trHeight w:val="722"/>
        </w:trPr>
        <w:tc>
          <w:tcPr>
            <w:tcW w:w="1101" w:type="dxa"/>
            <w:vAlign w:val="center"/>
          </w:tcPr>
          <w:p w14:paraId="78C55304" w14:textId="77777777" w:rsidR="008274E0" w:rsidRPr="008274E0" w:rsidRDefault="008274E0" w:rsidP="001001AC">
            <w:pPr>
              <w:jc w:val="center"/>
              <w:rPr>
                <w:noProof/>
                <w:lang w:val="sr-Latn-RS"/>
              </w:rPr>
            </w:pPr>
          </w:p>
        </w:tc>
        <w:tc>
          <w:tcPr>
            <w:tcW w:w="2551" w:type="dxa"/>
            <w:vAlign w:val="center"/>
          </w:tcPr>
          <w:p w14:paraId="450EB557" w14:textId="77777777" w:rsidR="008274E0" w:rsidRPr="008274E0" w:rsidRDefault="008274E0" w:rsidP="001001AC">
            <w:pPr>
              <w:rPr>
                <w:noProof/>
                <w:lang w:val="sr-Latn-RS"/>
              </w:rPr>
            </w:pPr>
          </w:p>
        </w:tc>
        <w:tc>
          <w:tcPr>
            <w:tcW w:w="2552" w:type="dxa"/>
            <w:vAlign w:val="center"/>
          </w:tcPr>
          <w:p w14:paraId="604FB23B" w14:textId="77777777" w:rsidR="008274E0" w:rsidRPr="008274E0" w:rsidRDefault="008274E0" w:rsidP="001001AC">
            <w:pPr>
              <w:rPr>
                <w:noProof/>
                <w:lang w:val="sr-Latn-RS"/>
              </w:rPr>
            </w:pPr>
          </w:p>
        </w:tc>
        <w:tc>
          <w:tcPr>
            <w:tcW w:w="4121" w:type="dxa"/>
            <w:vAlign w:val="center"/>
          </w:tcPr>
          <w:p w14:paraId="6C75634A" w14:textId="77777777" w:rsidR="008274E0" w:rsidRPr="008274E0" w:rsidRDefault="008274E0" w:rsidP="001001AC">
            <w:pPr>
              <w:rPr>
                <w:noProof/>
                <w:lang w:val="sr-Latn-RS"/>
              </w:rPr>
            </w:pPr>
          </w:p>
        </w:tc>
        <w:tc>
          <w:tcPr>
            <w:tcW w:w="2851" w:type="dxa"/>
            <w:vAlign w:val="center"/>
          </w:tcPr>
          <w:p w14:paraId="6E6EF043" w14:textId="77777777" w:rsidR="008274E0" w:rsidRPr="008274E0" w:rsidRDefault="008274E0" w:rsidP="00E147A4">
            <w:pPr>
              <w:rPr>
                <w:noProof/>
                <w:lang w:val="sr-Latn-RS"/>
              </w:rPr>
            </w:pPr>
          </w:p>
        </w:tc>
      </w:tr>
    </w:tbl>
    <w:p w14:paraId="1963CBB7" w14:textId="43119CE1" w:rsidR="00966D9D" w:rsidRPr="008274E0" w:rsidRDefault="00966D9D">
      <w:pPr>
        <w:rPr>
          <w:noProof/>
          <w:lang w:val="sr-Latn-RS"/>
        </w:rPr>
      </w:pPr>
    </w:p>
    <w:p w14:paraId="15BC4200" w14:textId="77777777" w:rsidR="00966D9D" w:rsidRPr="008274E0" w:rsidRDefault="00966D9D">
      <w:pPr>
        <w:rPr>
          <w:noProof/>
          <w:lang w:val="sr-Latn-RS"/>
        </w:rPr>
      </w:pPr>
      <w:r w:rsidRPr="008274E0">
        <w:rPr>
          <w:noProof/>
          <w:lang w:val="sr-Latn-RS"/>
        </w:rPr>
        <w:br w:type="page"/>
      </w:r>
    </w:p>
    <w:p w14:paraId="3D2355C2" w14:textId="22F5FABA" w:rsidR="00BB17EE" w:rsidRPr="008274E0" w:rsidRDefault="00497495" w:rsidP="001001AC">
      <w:pPr>
        <w:spacing w:after="0"/>
        <w:rPr>
          <w:b/>
          <w:noProof/>
          <w:sz w:val="28"/>
          <w:szCs w:val="28"/>
          <w:lang w:val="sr-Latn-RS"/>
        </w:rPr>
      </w:pPr>
      <w:r w:rsidRPr="008274E0">
        <w:rPr>
          <w:b/>
          <w:noProof/>
          <w:sz w:val="28"/>
          <w:szCs w:val="28"/>
          <w:lang w:val="sr-Latn-RS"/>
        </w:rPr>
        <w:lastRenderedPageBreak/>
        <w:t>Dodatno pojašanjenje upotrebe pametne table</w:t>
      </w:r>
    </w:p>
    <w:p w14:paraId="2CDF4692" w14:textId="6FBA03BB" w:rsidR="00497495" w:rsidRPr="008274E0" w:rsidRDefault="00E92E23" w:rsidP="001001AC">
      <w:pPr>
        <w:spacing w:after="0"/>
        <w:rPr>
          <w:noProof/>
          <w:lang w:val="sr-Latn-RS"/>
        </w:rPr>
      </w:pPr>
      <w:r w:rsidRPr="008274E0">
        <w:rPr>
          <w:noProof/>
          <w:lang w:val="sr-Latn-RS"/>
        </w:rPr>
        <w:t>Za svaku upotrebu pametne table u nekom delu časa, opišite detaljnije način upotrebe, kako će se koristiti, šta je cilj upotrebe, koja je vrednost upotrebe table za učenike, koja je vrednost za nastavnika 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97495" w:rsidRPr="008274E0" w14:paraId="1A51D715" w14:textId="77777777" w:rsidTr="00966D9D">
        <w:trPr>
          <w:trHeight w:val="2089"/>
        </w:trPr>
        <w:tc>
          <w:tcPr>
            <w:tcW w:w="13176" w:type="dxa"/>
          </w:tcPr>
          <w:p w14:paraId="15F95C2D" w14:textId="549E916C" w:rsidR="00497495" w:rsidRPr="008274E0" w:rsidRDefault="00497495" w:rsidP="00782F29">
            <w:pPr>
              <w:rPr>
                <w:noProof/>
                <w:lang w:val="sr-Latn-RS"/>
              </w:rPr>
            </w:pPr>
          </w:p>
        </w:tc>
      </w:tr>
    </w:tbl>
    <w:p w14:paraId="191DF97C" w14:textId="77777777" w:rsidR="001001AC" w:rsidRPr="008274E0" w:rsidRDefault="001001AC">
      <w:pPr>
        <w:rPr>
          <w:b/>
          <w:noProof/>
          <w:sz w:val="28"/>
          <w:szCs w:val="28"/>
          <w:lang w:val="sr-Latn-RS"/>
        </w:rPr>
      </w:pPr>
    </w:p>
    <w:p w14:paraId="335A6347" w14:textId="63499675" w:rsidR="00E92E23" w:rsidRPr="008274E0" w:rsidRDefault="00E92E23" w:rsidP="001001AC">
      <w:pPr>
        <w:spacing w:after="0"/>
        <w:rPr>
          <w:b/>
          <w:noProof/>
          <w:sz w:val="28"/>
          <w:szCs w:val="28"/>
          <w:lang w:val="sr-Latn-RS"/>
        </w:rPr>
      </w:pPr>
      <w:r w:rsidRPr="008274E0">
        <w:rPr>
          <w:b/>
          <w:noProof/>
          <w:sz w:val="28"/>
          <w:szCs w:val="28"/>
          <w:lang w:val="sr-Latn-RS"/>
        </w:rPr>
        <w:t xml:space="preserve">Digitalni alati i resursi korišćeni uz pametnu tablu </w:t>
      </w:r>
    </w:p>
    <w:p w14:paraId="137EF5F2" w14:textId="4EBC92D9" w:rsidR="00497495" w:rsidRPr="008274E0" w:rsidRDefault="00E92E23" w:rsidP="001001AC">
      <w:pPr>
        <w:spacing w:after="0"/>
        <w:rPr>
          <w:noProof/>
          <w:lang w:val="sr-Latn-RS"/>
        </w:rPr>
      </w:pPr>
      <w:r w:rsidRPr="008274E0">
        <w:rPr>
          <w:noProof/>
          <w:lang w:val="sr-Latn-RS"/>
        </w:rPr>
        <w:t>Ako pored pametne table koristite još neke druge digitalne alate, servise, materijale … navedite ih i opišite njihovu upotrebu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E92E23" w:rsidRPr="008274E0" w14:paraId="3026A1C1" w14:textId="77777777" w:rsidTr="00966D9D">
        <w:trPr>
          <w:trHeight w:val="2886"/>
        </w:trPr>
        <w:tc>
          <w:tcPr>
            <w:tcW w:w="13176" w:type="dxa"/>
          </w:tcPr>
          <w:p w14:paraId="5FF409BE" w14:textId="77777777" w:rsidR="00E92E23" w:rsidRPr="008274E0" w:rsidRDefault="00E92E23" w:rsidP="00D51AC7">
            <w:pPr>
              <w:rPr>
                <w:noProof/>
                <w:lang w:val="sr-Latn-RS"/>
              </w:rPr>
            </w:pPr>
          </w:p>
        </w:tc>
      </w:tr>
    </w:tbl>
    <w:p w14:paraId="36B04CB1" w14:textId="4AE7B62A" w:rsidR="001001AC" w:rsidRPr="008274E0" w:rsidRDefault="001001AC">
      <w:pPr>
        <w:rPr>
          <w:noProof/>
          <w:lang w:val="sr-Latn-RS"/>
        </w:rPr>
      </w:pPr>
    </w:p>
    <w:p w14:paraId="36443AA1" w14:textId="77777777" w:rsidR="001001AC" w:rsidRPr="008274E0" w:rsidRDefault="001001AC">
      <w:pPr>
        <w:rPr>
          <w:noProof/>
          <w:lang w:val="sr-Latn-RS"/>
        </w:rPr>
      </w:pPr>
      <w:r w:rsidRPr="008274E0">
        <w:rPr>
          <w:noProof/>
          <w:lang w:val="sr-Latn-RS"/>
        </w:rPr>
        <w:br w:type="page"/>
      </w:r>
    </w:p>
    <w:p w14:paraId="3DF3BEB3" w14:textId="77777777" w:rsidR="00E92E23" w:rsidRPr="008274E0" w:rsidRDefault="00E92E23">
      <w:pPr>
        <w:rPr>
          <w:noProof/>
          <w:lang w:val="sr-Latn-RS"/>
        </w:rPr>
      </w:pPr>
    </w:p>
    <w:p w14:paraId="2076F5E5" w14:textId="4FFDCB26" w:rsidR="00BB17EE" w:rsidRPr="008274E0" w:rsidRDefault="00966D9D" w:rsidP="001001AC">
      <w:pPr>
        <w:spacing w:after="0"/>
        <w:rPr>
          <w:b/>
          <w:noProof/>
          <w:sz w:val="28"/>
          <w:szCs w:val="28"/>
          <w:lang w:val="sr-Latn-RS"/>
        </w:rPr>
      </w:pPr>
      <w:r w:rsidRPr="008274E0">
        <w:rPr>
          <w:b/>
          <w:noProof/>
          <w:sz w:val="28"/>
          <w:szCs w:val="28"/>
          <w:lang w:val="sr-Latn-RS"/>
        </w:rPr>
        <w:t>Razlika i efekti u odnosu na standardnu nastavnu aktivnost ili čas</w:t>
      </w:r>
    </w:p>
    <w:p w14:paraId="1FBD91A1" w14:textId="7D05F4A9" w:rsidR="00966D9D" w:rsidRPr="008274E0" w:rsidRDefault="00966D9D" w:rsidP="001001AC">
      <w:pPr>
        <w:spacing w:after="0"/>
        <w:rPr>
          <w:noProof/>
          <w:lang w:val="sr-Latn-RS"/>
        </w:rPr>
      </w:pPr>
      <w:r w:rsidRPr="008274E0">
        <w:rPr>
          <w:noProof/>
          <w:lang w:val="sr-Latn-RS"/>
        </w:rPr>
        <w:t>Opišite efekte, odnosno vrednosti koje će učenici da dobiju ovakvim časom, a to ne mogu na času bez upotrebe pametne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66D9D" w:rsidRPr="008274E0" w14:paraId="50165F96" w14:textId="77777777" w:rsidTr="00966D9D">
        <w:trPr>
          <w:trHeight w:val="3170"/>
        </w:trPr>
        <w:tc>
          <w:tcPr>
            <w:tcW w:w="13176" w:type="dxa"/>
          </w:tcPr>
          <w:p w14:paraId="771086F5" w14:textId="77777777" w:rsidR="00966D9D" w:rsidRPr="008274E0" w:rsidRDefault="00966D9D" w:rsidP="00966D9D">
            <w:pPr>
              <w:rPr>
                <w:noProof/>
                <w:lang w:val="sr-Latn-RS"/>
              </w:rPr>
            </w:pPr>
          </w:p>
        </w:tc>
      </w:tr>
    </w:tbl>
    <w:p w14:paraId="41EA4946" w14:textId="77777777" w:rsidR="00966D9D" w:rsidRPr="008274E0" w:rsidRDefault="00966D9D">
      <w:pPr>
        <w:rPr>
          <w:noProof/>
          <w:lang w:val="sr-Latn-RS"/>
        </w:rPr>
      </w:pPr>
    </w:p>
    <w:p w14:paraId="7568D729" w14:textId="76168A94" w:rsidR="00BB17EE" w:rsidRPr="008274E0" w:rsidRDefault="00000000" w:rsidP="001001AC">
      <w:pPr>
        <w:spacing w:after="0"/>
        <w:rPr>
          <w:b/>
          <w:noProof/>
          <w:sz w:val="28"/>
          <w:szCs w:val="28"/>
          <w:lang w:val="sr-Latn-RS"/>
        </w:rPr>
      </w:pPr>
      <w:r w:rsidRPr="008274E0">
        <w:rPr>
          <w:b/>
          <w:noProof/>
          <w:sz w:val="28"/>
          <w:szCs w:val="28"/>
          <w:lang w:val="sr-Latn-RS"/>
        </w:rPr>
        <w:t>Izjava nastavnika</w:t>
      </w:r>
    </w:p>
    <w:p w14:paraId="521343C4" w14:textId="31C7C8E3" w:rsidR="00BB17EE" w:rsidRPr="008274E0" w:rsidRDefault="007B66C2">
      <w:pPr>
        <w:rPr>
          <w:noProof/>
          <w:lang w:val="sr-Latn-RS"/>
        </w:rPr>
      </w:pPr>
      <w:r>
        <w:rPr>
          <w:noProof/>
          <w:lang w:val="sr-Latn-RS"/>
        </w:rPr>
        <w:t>Slanjem obog obrasca sa ličnog imejla, p</w:t>
      </w:r>
      <w:r w:rsidR="00000000" w:rsidRPr="008274E0">
        <w:rPr>
          <w:noProof/>
          <w:lang w:val="sr-Latn-RS"/>
        </w:rPr>
        <w:t xml:space="preserve">otvrđujem da je navedeni primer rezultat mog rada </w:t>
      </w:r>
      <w:r w:rsidR="001001AC" w:rsidRPr="008274E0">
        <w:rPr>
          <w:noProof/>
          <w:lang w:val="sr-Latn-RS"/>
        </w:rPr>
        <w:t xml:space="preserve">i da je možete prikazati u okviru projekta </w:t>
      </w:r>
      <w:r w:rsidR="001001AC" w:rsidRPr="008274E0">
        <w:rPr>
          <w:i/>
          <w:iCs/>
          <w:noProof/>
          <w:lang w:val="sr-Latn-RS"/>
        </w:rPr>
        <w:t>Obuka nastavnika za didaktičku upotrebu pametnih tabli u nastavi</w:t>
      </w:r>
    </w:p>
    <w:p w14:paraId="481BAA6B" w14:textId="77777777" w:rsidR="00BB17EE" w:rsidRPr="008274E0" w:rsidRDefault="00BB17EE">
      <w:pPr>
        <w:rPr>
          <w:noProof/>
          <w:lang w:val="sr-Latn-RS"/>
        </w:rPr>
      </w:pPr>
    </w:p>
    <w:p w14:paraId="68659A25" w14:textId="58727345" w:rsidR="00BB17EE" w:rsidRPr="008274E0" w:rsidRDefault="00000000">
      <w:pPr>
        <w:rPr>
          <w:noProof/>
          <w:lang w:val="sr-Latn-RS"/>
        </w:rPr>
      </w:pPr>
      <w:r w:rsidRPr="008274E0">
        <w:rPr>
          <w:noProof/>
          <w:lang w:val="sr-Latn-RS"/>
        </w:rPr>
        <w:t xml:space="preserve">Datum: ________________     </w:t>
      </w:r>
    </w:p>
    <w:p w14:paraId="1CD75E07" w14:textId="77777777" w:rsidR="00BB17EE" w:rsidRPr="008274E0" w:rsidRDefault="00BB17EE">
      <w:pPr>
        <w:rPr>
          <w:noProof/>
          <w:lang w:val="sr-Latn-RS"/>
        </w:rPr>
      </w:pPr>
    </w:p>
    <w:p w14:paraId="41D17691" w14:textId="59CF4939" w:rsidR="00BB17EE" w:rsidRPr="008274E0" w:rsidRDefault="00BB17EE">
      <w:pPr>
        <w:rPr>
          <w:noProof/>
          <w:lang w:val="sr-Latn-RS"/>
        </w:rPr>
      </w:pPr>
    </w:p>
    <w:sectPr w:rsidR="00BB17EE" w:rsidRPr="008274E0" w:rsidSect="00497495">
      <w:headerReference w:type="default" r:id="rId8"/>
      <w:footerReference w:type="default" r:id="rId9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FF7D4" w14:textId="77777777" w:rsidR="00A14C3C" w:rsidRDefault="00A14C3C" w:rsidP="00005D40">
      <w:pPr>
        <w:spacing w:after="0" w:line="240" w:lineRule="auto"/>
      </w:pPr>
      <w:r>
        <w:separator/>
      </w:r>
    </w:p>
  </w:endnote>
  <w:endnote w:type="continuationSeparator" w:id="0">
    <w:p w14:paraId="7FFADD45" w14:textId="77777777" w:rsidR="00A14C3C" w:rsidRDefault="00A14C3C" w:rsidP="0000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6BA33" w14:textId="3A34BE0A" w:rsidR="00005D40" w:rsidRPr="00005D40" w:rsidRDefault="00005D40" w:rsidP="00005D40">
    <w:pPr>
      <w:pStyle w:val="Footer"/>
      <w:jc w:val="center"/>
      <w:rPr>
        <w:sz w:val="18"/>
        <w:szCs w:val="18"/>
      </w:rPr>
    </w:pPr>
    <w:proofErr w:type="spellStart"/>
    <w:r w:rsidRPr="00005D40">
      <w:rPr>
        <w:rStyle w:val="Emphasis"/>
        <w:color w:val="000000"/>
      </w:rPr>
      <w:t>Obuka</w:t>
    </w:r>
    <w:proofErr w:type="spellEnd"/>
    <w:r w:rsidRPr="00005D40">
      <w:rPr>
        <w:rStyle w:val="Emphasis"/>
        <w:color w:val="000000"/>
      </w:rPr>
      <w:t xml:space="preserve"> </w:t>
    </w:r>
    <w:proofErr w:type="spellStart"/>
    <w:r w:rsidRPr="00005D40">
      <w:rPr>
        <w:rStyle w:val="Emphasis"/>
        <w:color w:val="000000"/>
      </w:rPr>
      <w:t>nastavnika</w:t>
    </w:r>
    <w:proofErr w:type="spellEnd"/>
    <w:r w:rsidRPr="00005D40">
      <w:rPr>
        <w:rStyle w:val="Emphasis"/>
        <w:color w:val="000000"/>
      </w:rPr>
      <w:t xml:space="preserve"> za </w:t>
    </w:r>
    <w:proofErr w:type="spellStart"/>
    <w:r w:rsidRPr="00005D40">
      <w:rPr>
        <w:rStyle w:val="Emphasis"/>
        <w:color w:val="000000"/>
      </w:rPr>
      <w:t>didaktičku</w:t>
    </w:r>
    <w:proofErr w:type="spellEnd"/>
    <w:r w:rsidRPr="00005D40">
      <w:rPr>
        <w:rStyle w:val="Emphasis"/>
        <w:color w:val="000000"/>
      </w:rPr>
      <w:t xml:space="preserve"> </w:t>
    </w:r>
    <w:proofErr w:type="spellStart"/>
    <w:r w:rsidRPr="00005D40">
      <w:rPr>
        <w:rStyle w:val="Emphasis"/>
        <w:color w:val="000000"/>
      </w:rPr>
      <w:t>upotrebu</w:t>
    </w:r>
    <w:proofErr w:type="spellEnd"/>
    <w:r w:rsidRPr="00005D40">
      <w:rPr>
        <w:rStyle w:val="Emphasis"/>
        <w:color w:val="000000"/>
      </w:rPr>
      <w:t xml:space="preserve"> </w:t>
    </w:r>
    <w:proofErr w:type="spellStart"/>
    <w:r w:rsidRPr="00005D40">
      <w:rPr>
        <w:rStyle w:val="Emphasis"/>
        <w:color w:val="000000"/>
      </w:rPr>
      <w:t>pametnih</w:t>
    </w:r>
    <w:proofErr w:type="spellEnd"/>
    <w:r w:rsidRPr="00005D40">
      <w:rPr>
        <w:rStyle w:val="Emphasis"/>
        <w:color w:val="000000"/>
      </w:rPr>
      <w:t xml:space="preserve"> </w:t>
    </w:r>
    <w:proofErr w:type="spellStart"/>
    <w:r w:rsidRPr="00005D40">
      <w:rPr>
        <w:rStyle w:val="Emphasis"/>
        <w:color w:val="000000"/>
      </w:rPr>
      <w:t>tabli</w:t>
    </w:r>
    <w:proofErr w:type="spellEnd"/>
    <w:r w:rsidRPr="00005D40">
      <w:rPr>
        <w:rStyle w:val="Emphasis"/>
        <w:color w:val="000000"/>
      </w:rPr>
      <w:t xml:space="preserve"> u </w:t>
    </w:r>
    <w:proofErr w:type="spellStart"/>
    <w:r w:rsidRPr="00005D40">
      <w:rPr>
        <w:rStyle w:val="Emphasis"/>
        <w:color w:val="000000"/>
      </w:rPr>
      <w:t>nastavi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BC277" w14:textId="77777777" w:rsidR="00A14C3C" w:rsidRDefault="00A14C3C" w:rsidP="00005D40">
      <w:pPr>
        <w:spacing w:after="0" w:line="240" w:lineRule="auto"/>
      </w:pPr>
      <w:r>
        <w:separator/>
      </w:r>
    </w:p>
  </w:footnote>
  <w:footnote w:type="continuationSeparator" w:id="0">
    <w:p w14:paraId="3B4296E7" w14:textId="77777777" w:rsidR="00A14C3C" w:rsidRDefault="00A14C3C" w:rsidP="00005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7D7CA" w14:textId="22B75F6D" w:rsidR="00005D40" w:rsidRPr="00005D40" w:rsidRDefault="00005D40">
    <w:pPr>
      <w:pStyle w:val="Header"/>
      <w:rPr>
        <w:i/>
        <w:iCs/>
        <w:lang w:val="sr-Latn-RS"/>
      </w:rPr>
    </w:pPr>
    <w:r w:rsidRPr="00005D40">
      <w:rPr>
        <w:i/>
        <w:iCs/>
        <w:lang w:val="sr-Latn-RS"/>
      </w:rPr>
      <w:t>Obrazovno kreativni centar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1252625">
    <w:abstractNumId w:val="8"/>
  </w:num>
  <w:num w:numId="2" w16cid:durableId="327833571">
    <w:abstractNumId w:val="6"/>
  </w:num>
  <w:num w:numId="3" w16cid:durableId="147064430">
    <w:abstractNumId w:val="5"/>
  </w:num>
  <w:num w:numId="4" w16cid:durableId="929697496">
    <w:abstractNumId w:val="4"/>
  </w:num>
  <w:num w:numId="5" w16cid:durableId="1621301899">
    <w:abstractNumId w:val="7"/>
  </w:num>
  <w:num w:numId="6" w16cid:durableId="1307395454">
    <w:abstractNumId w:val="3"/>
  </w:num>
  <w:num w:numId="7" w16cid:durableId="1425222714">
    <w:abstractNumId w:val="2"/>
  </w:num>
  <w:num w:numId="8" w16cid:durableId="1889491004">
    <w:abstractNumId w:val="1"/>
  </w:num>
  <w:num w:numId="9" w16cid:durableId="52417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D40"/>
    <w:rsid w:val="00034616"/>
    <w:rsid w:val="0006063C"/>
    <w:rsid w:val="001001AC"/>
    <w:rsid w:val="0015074B"/>
    <w:rsid w:val="0029639D"/>
    <w:rsid w:val="00326F90"/>
    <w:rsid w:val="003D0F3D"/>
    <w:rsid w:val="00497495"/>
    <w:rsid w:val="005E6EDA"/>
    <w:rsid w:val="00782F29"/>
    <w:rsid w:val="007B66C2"/>
    <w:rsid w:val="008274E0"/>
    <w:rsid w:val="00966D9D"/>
    <w:rsid w:val="00A14C3C"/>
    <w:rsid w:val="00AA1806"/>
    <w:rsid w:val="00AA1D8D"/>
    <w:rsid w:val="00B47730"/>
    <w:rsid w:val="00BB17EE"/>
    <w:rsid w:val="00CB0664"/>
    <w:rsid w:val="00CE2C38"/>
    <w:rsid w:val="00D51AC7"/>
    <w:rsid w:val="00E147A4"/>
    <w:rsid w:val="00E92E23"/>
    <w:rsid w:val="00FC0D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1789C2D"/>
  <w14:defaultImageDpi w14:val="300"/>
  <w15:docId w15:val="{5573EE11-A6A2-5E44-90C8-253E2582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Obrazovno Kreativni Centar</cp:lastModifiedBy>
  <cp:revision>2</cp:revision>
  <cp:lastPrinted>2025-10-25T16:57:00Z</cp:lastPrinted>
  <dcterms:created xsi:type="dcterms:W3CDTF">2025-10-25T16:58:00Z</dcterms:created>
  <dcterms:modified xsi:type="dcterms:W3CDTF">2025-10-25T16:58:00Z</dcterms:modified>
  <cp:category/>
</cp:coreProperties>
</file>